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67F20" w14:textId="77777777" w:rsidR="0079337F" w:rsidRPr="0079337F" w:rsidRDefault="0079337F" w:rsidP="0079337F">
      <w:pPr>
        <w:spacing w:after="0" w:line="240" w:lineRule="auto"/>
        <w:rPr>
          <w:rFonts w:cs="Times New Roman"/>
          <w:b/>
          <w:sz w:val="20"/>
          <w:szCs w:val="20"/>
          <w:lang w:val="ru-RU"/>
        </w:rPr>
      </w:pPr>
      <w:bookmarkStart w:id="0" w:name="_GoBack"/>
      <w:r w:rsidRPr="0079337F">
        <w:rPr>
          <w:rFonts w:cs="Times New Roman"/>
          <w:b/>
          <w:sz w:val="20"/>
          <w:szCs w:val="20"/>
          <w:lang w:val="ru-RU"/>
        </w:rPr>
        <w:t>880815401572</w:t>
      </w:r>
    </w:p>
    <w:p w14:paraId="43844FF3" w14:textId="77777777" w:rsidR="0079337F" w:rsidRPr="0079337F" w:rsidRDefault="0079337F" w:rsidP="0079337F">
      <w:pPr>
        <w:spacing w:after="0" w:line="240" w:lineRule="auto"/>
        <w:rPr>
          <w:rFonts w:cs="Times New Roman"/>
          <w:b/>
          <w:sz w:val="20"/>
          <w:szCs w:val="20"/>
          <w:lang w:val="ru-RU"/>
        </w:rPr>
      </w:pPr>
      <w:r w:rsidRPr="0079337F">
        <w:rPr>
          <w:rFonts w:cs="Times New Roman"/>
          <w:b/>
          <w:sz w:val="20"/>
          <w:szCs w:val="20"/>
          <w:lang w:val="ru-RU"/>
        </w:rPr>
        <w:t>7717964749</w:t>
      </w:r>
    </w:p>
    <w:p w14:paraId="6E9A47B0" w14:textId="77777777" w:rsidR="0079337F" w:rsidRPr="0079337F" w:rsidRDefault="0079337F" w:rsidP="0079337F">
      <w:pPr>
        <w:spacing w:after="0" w:line="240" w:lineRule="auto"/>
        <w:rPr>
          <w:rFonts w:cs="Times New Roman"/>
          <w:b/>
          <w:sz w:val="20"/>
          <w:szCs w:val="20"/>
          <w:lang w:val="ru-RU"/>
        </w:rPr>
      </w:pPr>
    </w:p>
    <w:p w14:paraId="0D6FD73F" w14:textId="45FBF95D" w:rsidR="0079337F" w:rsidRPr="0079337F" w:rsidRDefault="0079337F" w:rsidP="0079337F">
      <w:pPr>
        <w:spacing w:after="0" w:line="240" w:lineRule="auto"/>
        <w:rPr>
          <w:rFonts w:cs="Times New Roman"/>
          <w:b/>
          <w:sz w:val="20"/>
          <w:szCs w:val="20"/>
          <w:lang w:val="ru-RU"/>
        </w:rPr>
      </w:pPr>
      <w:r w:rsidRPr="0079337F">
        <w:rPr>
          <w:rFonts w:cs="Times New Roman"/>
          <w:b/>
          <w:sz w:val="20"/>
          <w:szCs w:val="20"/>
          <w:lang w:val="ru-RU"/>
        </w:rPr>
        <w:t xml:space="preserve">КУЛАЕВА 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Нилуфар</w:t>
      </w:r>
      <w:proofErr w:type="spellEnd"/>
      <w:r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Бегзадовна</w:t>
      </w:r>
      <w:proofErr w:type="spellEnd"/>
      <w:r w:rsidRPr="0079337F">
        <w:rPr>
          <w:rFonts w:cs="Times New Roman"/>
          <w:b/>
          <w:sz w:val="20"/>
          <w:szCs w:val="20"/>
          <w:lang w:val="ru-RU"/>
        </w:rPr>
        <w:t>,</w:t>
      </w:r>
    </w:p>
    <w:p w14:paraId="38B9AF35" w14:textId="77777777" w:rsidR="0079337F" w:rsidRPr="0079337F" w:rsidRDefault="00A2553D" w:rsidP="0079337F">
      <w:pPr>
        <w:spacing w:after="0" w:line="240" w:lineRule="auto"/>
        <w:rPr>
          <w:rFonts w:cs="Times New Roman"/>
          <w:b/>
          <w:sz w:val="20"/>
          <w:szCs w:val="20"/>
          <w:lang w:val="ru-RU"/>
        </w:rPr>
      </w:pPr>
      <w:r w:rsidRPr="0079337F">
        <w:rPr>
          <w:rFonts w:cs="Times New Roman"/>
          <w:b/>
          <w:sz w:val="20"/>
          <w:szCs w:val="20"/>
          <w:lang w:val="ru-RU"/>
        </w:rPr>
        <w:t>"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Серт</w:t>
      </w:r>
      <w:proofErr w:type="spellEnd"/>
      <w:r w:rsidRPr="0079337F">
        <w:rPr>
          <w:rFonts w:cs="Times New Roman"/>
          <w:b/>
          <w:sz w:val="20"/>
          <w:szCs w:val="20"/>
          <w:lang w:val="ru-RU"/>
        </w:rPr>
        <w:t>"</w:t>
      </w:r>
      <w:r w:rsidR="0079337F"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шағын</w:t>
      </w:r>
      <w:proofErr w:type="spellEnd"/>
      <w:r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жинақ</w:t>
      </w:r>
      <w:r w:rsidR="0079337F" w:rsidRPr="0079337F">
        <w:rPr>
          <w:rFonts w:cs="Times New Roman"/>
          <w:b/>
          <w:sz w:val="20"/>
          <w:szCs w:val="20"/>
          <w:lang w:val="ru-RU"/>
        </w:rPr>
        <w:t>ты</w:t>
      </w:r>
      <w:proofErr w:type="spellEnd"/>
      <w:r w:rsidR="0079337F"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79337F" w:rsidRPr="0079337F">
        <w:rPr>
          <w:rFonts w:cs="Times New Roman"/>
          <w:b/>
          <w:sz w:val="20"/>
          <w:szCs w:val="20"/>
          <w:lang w:val="ru-RU"/>
        </w:rPr>
        <w:t>жалпы</w:t>
      </w:r>
      <w:proofErr w:type="spellEnd"/>
      <w:r w:rsidR="0079337F"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79337F" w:rsidRPr="0079337F">
        <w:rPr>
          <w:rFonts w:cs="Times New Roman"/>
          <w:b/>
          <w:sz w:val="20"/>
          <w:szCs w:val="20"/>
          <w:lang w:val="ru-RU"/>
        </w:rPr>
        <w:t>білім</w:t>
      </w:r>
      <w:proofErr w:type="spellEnd"/>
      <w:r w:rsidR="0079337F"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79337F" w:rsidRPr="0079337F">
        <w:rPr>
          <w:rFonts w:cs="Times New Roman"/>
          <w:b/>
          <w:sz w:val="20"/>
          <w:szCs w:val="20"/>
          <w:lang w:val="ru-RU"/>
        </w:rPr>
        <w:t>беретін</w:t>
      </w:r>
      <w:proofErr w:type="spellEnd"/>
      <w:r w:rsidR="0079337F"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79337F" w:rsidRPr="0079337F">
        <w:rPr>
          <w:rFonts w:cs="Times New Roman"/>
          <w:b/>
          <w:sz w:val="20"/>
          <w:szCs w:val="20"/>
          <w:lang w:val="ru-RU"/>
        </w:rPr>
        <w:t>мектебінің</w:t>
      </w:r>
      <w:proofErr w:type="spellEnd"/>
      <w:r w:rsidR="0079337F"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79337F" w:rsidRPr="0079337F">
        <w:rPr>
          <w:rFonts w:cs="Times New Roman"/>
          <w:b/>
          <w:sz w:val="20"/>
          <w:szCs w:val="20"/>
          <w:lang w:val="ru-RU"/>
        </w:rPr>
        <w:t>о</w:t>
      </w:r>
      <w:r w:rsidRPr="0079337F">
        <w:rPr>
          <w:rFonts w:cs="Times New Roman"/>
          <w:b/>
          <w:sz w:val="20"/>
          <w:szCs w:val="20"/>
          <w:lang w:val="ru-RU"/>
        </w:rPr>
        <w:t>рыс</w:t>
      </w:r>
      <w:proofErr w:type="spellEnd"/>
      <w:r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тілі</w:t>
      </w:r>
      <w:proofErr w:type="spellEnd"/>
      <w:r w:rsidRPr="0079337F">
        <w:rPr>
          <w:rFonts w:cs="Times New Roman"/>
          <w:b/>
          <w:sz w:val="20"/>
          <w:szCs w:val="20"/>
          <w:lang w:val="ru-RU"/>
        </w:rPr>
        <w:t xml:space="preserve"> мен 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әдебиеті</w:t>
      </w:r>
      <w:proofErr w:type="spellEnd"/>
      <w:r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proofErr w:type="gramStart"/>
      <w:r w:rsidR="0079337F" w:rsidRPr="0079337F">
        <w:rPr>
          <w:rFonts w:cs="Times New Roman"/>
          <w:b/>
          <w:sz w:val="20"/>
          <w:szCs w:val="20"/>
          <w:lang w:val="ru-RU"/>
        </w:rPr>
        <w:t>п</w:t>
      </w:r>
      <w:proofErr w:type="gramEnd"/>
      <w:r w:rsidR="0079337F" w:rsidRPr="0079337F">
        <w:rPr>
          <w:rFonts w:cs="Times New Roman"/>
          <w:b/>
          <w:sz w:val="20"/>
          <w:szCs w:val="20"/>
          <w:lang w:val="ru-RU"/>
        </w:rPr>
        <w:t>әні</w:t>
      </w:r>
      <w:proofErr w:type="spellEnd"/>
      <w:r w:rsidR="0079337F"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="0079337F" w:rsidRPr="0079337F">
        <w:rPr>
          <w:rFonts w:cs="Times New Roman"/>
          <w:b/>
          <w:sz w:val="20"/>
          <w:szCs w:val="20"/>
          <w:lang w:val="ru-RU"/>
        </w:rPr>
        <w:t>мұғалімі</w:t>
      </w:r>
      <w:proofErr w:type="spellEnd"/>
      <w:r w:rsidR="0079337F" w:rsidRPr="0079337F">
        <w:rPr>
          <w:rFonts w:cs="Times New Roman"/>
          <w:b/>
          <w:sz w:val="20"/>
          <w:szCs w:val="20"/>
          <w:lang w:val="ru-RU"/>
        </w:rPr>
        <w:t>.</w:t>
      </w:r>
    </w:p>
    <w:p w14:paraId="3D9C4714" w14:textId="39B7A524" w:rsidR="00A2553D" w:rsidRPr="0079337F" w:rsidRDefault="00A2553D" w:rsidP="0079337F">
      <w:pPr>
        <w:spacing w:after="0" w:line="240" w:lineRule="auto"/>
        <w:rPr>
          <w:rFonts w:cs="Times New Roman"/>
          <w:b/>
          <w:sz w:val="20"/>
          <w:szCs w:val="20"/>
          <w:lang w:val="ru-RU"/>
        </w:rPr>
      </w:pPr>
      <w:proofErr w:type="spellStart"/>
      <w:r w:rsidRPr="0079337F">
        <w:rPr>
          <w:rFonts w:cs="Times New Roman"/>
          <w:b/>
          <w:sz w:val="20"/>
          <w:szCs w:val="20"/>
          <w:lang w:val="ru-RU"/>
        </w:rPr>
        <w:t>Түркістан</w:t>
      </w:r>
      <w:proofErr w:type="spellEnd"/>
      <w:r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облысы</w:t>
      </w:r>
      <w:proofErr w:type="spellEnd"/>
      <w:r w:rsidR="0079337F" w:rsidRPr="0079337F">
        <w:rPr>
          <w:rFonts w:cs="Times New Roman"/>
          <w:b/>
          <w:sz w:val="20"/>
          <w:szCs w:val="20"/>
          <w:lang w:val="ru-RU"/>
        </w:rPr>
        <w:t>,</w:t>
      </w:r>
      <w:r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Сауран</w:t>
      </w:r>
      <w:proofErr w:type="spellEnd"/>
      <w:r w:rsidRPr="0079337F">
        <w:rPr>
          <w:rFonts w:cs="Times New Roman"/>
          <w:b/>
          <w:sz w:val="20"/>
          <w:szCs w:val="20"/>
          <w:lang w:val="ru-RU"/>
        </w:rPr>
        <w:t xml:space="preserve"> </w:t>
      </w:r>
      <w:proofErr w:type="spellStart"/>
      <w:r w:rsidRPr="0079337F">
        <w:rPr>
          <w:rFonts w:cs="Times New Roman"/>
          <w:b/>
          <w:sz w:val="20"/>
          <w:szCs w:val="20"/>
          <w:lang w:val="ru-RU"/>
        </w:rPr>
        <w:t>ауданы</w:t>
      </w:r>
      <w:proofErr w:type="spellEnd"/>
    </w:p>
    <w:bookmarkEnd w:id="0"/>
    <w:p w14:paraId="2F5FB09E" w14:textId="77777777" w:rsidR="00A2553D" w:rsidRPr="0079337F" w:rsidRDefault="00A2553D" w:rsidP="0079337F">
      <w:pPr>
        <w:spacing w:after="0" w:line="240" w:lineRule="auto"/>
        <w:rPr>
          <w:rFonts w:cs="Times New Roman"/>
          <w:b/>
          <w:sz w:val="20"/>
          <w:szCs w:val="20"/>
          <w:lang w:val="ru-RU"/>
        </w:rPr>
      </w:pPr>
    </w:p>
    <w:p w14:paraId="5C18F965" w14:textId="77777777" w:rsidR="0079337F" w:rsidRPr="0079337F" w:rsidRDefault="001245E4" w:rsidP="0079337F">
      <w:pPr>
        <w:spacing w:after="0" w:line="240" w:lineRule="auto"/>
        <w:jc w:val="center"/>
        <w:rPr>
          <w:rFonts w:cs="Times New Roman"/>
          <w:b/>
          <w:sz w:val="20"/>
          <w:szCs w:val="20"/>
          <w:lang w:val="ru-RU"/>
        </w:rPr>
      </w:pPr>
      <w:r w:rsidRPr="0079337F">
        <w:rPr>
          <w:rFonts w:cs="Times New Roman"/>
          <w:b/>
          <w:sz w:val="20"/>
          <w:szCs w:val="20"/>
          <w:lang w:val="ru-RU"/>
        </w:rPr>
        <w:t>РОЛЬ УЧИТЕЛЯ В ПОДГОТОВКЕ КРЕАТИВНЫХ И</w:t>
      </w:r>
      <w:r w:rsidR="0079337F" w:rsidRPr="0079337F">
        <w:rPr>
          <w:rFonts w:cs="Times New Roman"/>
          <w:b/>
          <w:sz w:val="20"/>
          <w:szCs w:val="20"/>
          <w:lang w:val="ru-RU"/>
        </w:rPr>
        <w:t xml:space="preserve"> ИННОВАЦИОННЫХ ЛИДЕРОВ БУДУЩЕГО</w:t>
      </w:r>
    </w:p>
    <w:p w14:paraId="29461D3D" w14:textId="45246E15" w:rsidR="003A048D" w:rsidRPr="0079337F" w:rsidRDefault="001245E4" w:rsidP="0079337F">
      <w:pPr>
        <w:spacing w:after="0" w:line="240" w:lineRule="auto"/>
        <w:jc w:val="center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b/>
          <w:sz w:val="20"/>
          <w:szCs w:val="20"/>
          <w:lang w:val="ru-RU"/>
        </w:rPr>
        <w:t>(НА ПРИМЕРЕ ПРЕПОДАВАНИЯ РУССКОГО ЯЗЫКА И ЛИТЕРАТУРЫ)</w:t>
      </w:r>
    </w:p>
    <w:p w14:paraId="131411B0" w14:textId="77777777" w:rsidR="0079337F" w:rsidRPr="0079337F" w:rsidRDefault="0079337F" w:rsidP="0079337F">
      <w:pPr>
        <w:spacing w:after="0" w:line="240" w:lineRule="auto"/>
        <w:rPr>
          <w:rFonts w:cs="Times New Roman"/>
          <w:sz w:val="20"/>
          <w:szCs w:val="20"/>
          <w:lang w:val="ru-RU"/>
        </w:rPr>
      </w:pPr>
    </w:p>
    <w:p w14:paraId="468E176C" w14:textId="77777777" w:rsidR="0079337F" w:rsidRPr="0079337F" w:rsidRDefault="0079337F" w:rsidP="0079337F">
      <w:pPr>
        <w:spacing w:after="0" w:line="240" w:lineRule="auto"/>
        <w:ind w:firstLine="567"/>
        <w:rPr>
          <w:rFonts w:cs="Times New Roman"/>
          <w:iCs/>
          <w:sz w:val="20"/>
          <w:szCs w:val="20"/>
          <w:lang w:val="ru-RU"/>
        </w:rPr>
      </w:pPr>
      <w:r w:rsidRPr="0079337F">
        <w:rPr>
          <w:rFonts w:cs="Times New Roman"/>
          <w:iCs/>
          <w:sz w:val="20"/>
          <w:szCs w:val="20"/>
          <w:lang w:val="ru-RU"/>
        </w:rPr>
        <w:t>Введение</w:t>
      </w:r>
    </w:p>
    <w:p w14:paraId="12E3C82C" w14:textId="77777777" w:rsidR="0079337F" w:rsidRPr="0079337F" w:rsidRDefault="001245E4" w:rsidP="0079337F">
      <w:pPr>
        <w:spacing w:after="0" w:line="240" w:lineRule="auto"/>
        <w:ind w:firstLine="567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sz w:val="20"/>
          <w:szCs w:val="20"/>
          <w:lang w:val="ru-RU"/>
        </w:rPr>
        <w:t>Современное общество предъявляет новые требования к системе образования. Сегодня важно не только дать ученику знания, но и развить у него способности к креативному мышлению, умению внедрять инновации и стремлению к профессиональному росту. Именно через эти качества формируется интеллектуальный потенциал страны. Учитель играет ключевую роль в этом процессе, закладывая основу для подготовки лидеров будущего</w:t>
      </w:r>
      <w:r w:rsidR="0079337F" w:rsidRPr="0079337F">
        <w:rPr>
          <w:rFonts w:cs="Times New Roman"/>
          <w:sz w:val="20"/>
          <w:szCs w:val="20"/>
          <w:lang w:val="ru-RU"/>
        </w:rPr>
        <w:t>.</w:t>
      </w:r>
    </w:p>
    <w:p w14:paraId="579C3D79" w14:textId="77777777" w:rsidR="0079337F" w:rsidRDefault="001245E4" w:rsidP="0079337F">
      <w:pPr>
        <w:spacing w:after="0" w:line="240" w:lineRule="auto"/>
        <w:ind w:firstLine="567"/>
        <w:rPr>
          <w:rFonts w:cs="Times New Roman"/>
          <w:b/>
          <w:bCs/>
          <w:sz w:val="20"/>
          <w:szCs w:val="20"/>
          <w:lang w:val="ru-RU"/>
        </w:rPr>
      </w:pPr>
      <w:r w:rsidRPr="0079337F">
        <w:rPr>
          <w:rFonts w:cs="Times New Roman"/>
          <w:iCs/>
          <w:sz w:val="20"/>
          <w:szCs w:val="20"/>
          <w:lang w:val="ru-RU"/>
        </w:rPr>
        <w:t>Креативное мышление на уроках русского языка</w:t>
      </w:r>
    </w:p>
    <w:p w14:paraId="5413CEE5" w14:textId="1FEF3A87" w:rsidR="0079337F" w:rsidRPr="0079337F" w:rsidRDefault="001245E4" w:rsidP="0079337F">
      <w:pPr>
        <w:spacing w:after="0" w:line="240" w:lineRule="auto"/>
        <w:ind w:firstLine="567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sz w:val="20"/>
          <w:szCs w:val="20"/>
          <w:lang w:val="ru-RU"/>
        </w:rPr>
        <w:t xml:space="preserve">Русский язык предоставляет огромные возможности для развития творческого потенциала учащихся. В своей практике я использую методы </w:t>
      </w:r>
      <w:proofErr w:type="spellStart"/>
      <w:r w:rsidRPr="0079337F">
        <w:rPr>
          <w:rFonts w:cs="Times New Roman"/>
          <w:sz w:val="20"/>
          <w:szCs w:val="20"/>
          <w:lang w:val="ru-RU"/>
        </w:rPr>
        <w:t>сторителлинга</w:t>
      </w:r>
      <w:proofErr w:type="spellEnd"/>
      <w:r w:rsidRPr="0079337F">
        <w:rPr>
          <w:rFonts w:cs="Times New Roman"/>
          <w:sz w:val="20"/>
          <w:szCs w:val="20"/>
          <w:lang w:val="ru-RU"/>
        </w:rPr>
        <w:t>, написания эссе на актуальные темы, организации дебатов и литературных конкурсов. Например, проект "Язык и современность" позволил ученикам исследовать влияние цифровых технологий на речь молодежи. Такие задания развивают аналитич</w:t>
      </w:r>
      <w:r w:rsidR="0079337F" w:rsidRPr="0079337F">
        <w:rPr>
          <w:rFonts w:cs="Times New Roman"/>
          <w:sz w:val="20"/>
          <w:szCs w:val="20"/>
          <w:lang w:val="ru-RU"/>
        </w:rPr>
        <w:t>еское и нестандартное мышление.</w:t>
      </w:r>
    </w:p>
    <w:p w14:paraId="3D22978F" w14:textId="77777777" w:rsidR="0079337F" w:rsidRPr="0079337F" w:rsidRDefault="001245E4" w:rsidP="0079337F">
      <w:pPr>
        <w:spacing w:after="0" w:line="240" w:lineRule="auto"/>
        <w:ind w:firstLine="567"/>
        <w:rPr>
          <w:rFonts w:cs="Times New Roman"/>
          <w:iCs/>
          <w:sz w:val="20"/>
          <w:szCs w:val="20"/>
          <w:lang w:val="ru-RU"/>
        </w:rPr>
      </w:pPr>
      <w:r w:rsidRPr="0079337F">
        <w:rPr>
          <w:rFonts w:cs="Times New Roman"/>
          <w:iCs/>
          <w:sz w:val="20"/>
          <w:szCs w:val="20"/>
          <w:lang w:val="ru-RU"/>
        </w:rPr>
        <w:t>Иннов</w:t>
      </w:r>
      <w:r w:rsidR="0079337F" w:rsidRPr="0079337F">
        <w:rPr>
          <w:rFonts w:cs="Times New Roman"/>
          <w:iCs/>
          <w:sz w:val="20"/>
          <w:szCs w:val="20"/>
          <w:lang w:val="ru-RU"/>
        </w:rPr>
        <w:t>ации в образовательном процессе</w:t>
      </w:r>
    </w:p>
    <w:p w14:paraId="136E93B0" w14:textId="77777777" w:rsidR="0079337F" w:rsidRPr="0079337F" w:rsidRDefault="001245E4" w:rsidP="0079337F">
      <w:pPr>
        <w:spacing w:after="0" w:line="240" w:lineRule="auto"/>
        <w:ind w:firstLine="567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sz w:val="20"/>
          <w:szCs w:val="20"/>
          <w:lang w:val="ru-RU"/>
        </w:rPr>
        <w:t xml:space="preserve">Внедрение цифровых технологий стало важной частью моей педагогической деятельности. Использование </w:t>
      </w:r>
      <w:r w:rsidRPr="0079337F">
        <w:rPr>
          <w:rFonts w:cs="Times New Roman"/>
          <w:sz w:val="20"/>
          <w:szCs w:val="20"/>
        </w:rPr>
        <w:t>Google</w:t>
      </w:r>
      <w:r w:rsidRPr="0079337F">
        <w:rPr>
          <w:rFonts w:cs="Times New Roman"/>
          <w:sz w:val="20"/>
          <w:szCs w:val="20"/>
          <w:lang w:val="ru-RU"/>
        </w:rPr>
        <w:t xml:space="preserve"> </w:t>
      </w:r>
      <w:r w:rsidRPr="0079337F">
        <w:rPr>
          <w:rFonts w:cs="Times New Roman"/>
          <w:sz w:val="20"/>
          <w:szCs w:val="20"/>
        </w:rPr>
        <w:t>Classroom</w:t>
      </w:r>
      <w:r w:rsidRPr="0079337F">
        <w:rPr>
          <w:rFonts w:cs="Times New Roman"/>
          <w:sz w:val="20"/>
          <w:szCs w:val="20"/>
          <w:lang w:val="ru-RU"/>
        </w:rPr>
        <w:t xml:space="preserve"> помогает организовать интерактивное обучение, а платформы </w:t>
      </w:r>
      <w:proofErr w:type="spellStart"/>
      <w:r w:rsidRPr="0079337F">
        <w:rPr>
          <w:rFonts w:cs="Times New Roman"/>
          <w:sz w:val="20"/>
          <w:szCs w:val="20"/>
        </w:rPr>
        <w:t>Kahoot</w:t>
      </w:r>
      <w:proofErr w:type="spellEnd"/>
      <w:r w:rsidRPr="0079337F">
        <w:rPr>
          <w:rFonts w:cs="Times New Roman"/>
          <w:sz w:val="20"/>
          <w:szCs w:val="20"/>
          <w:lang w:val="ru-RU"/>
        </w:rPr>
        <w:t xml:space="preserve"> и </w:t>
      </w:r>
      <w:proofErr w:type="spellStart"/>
      <w:r w:rsidRPr="0079337F">
        <w:rPr>
          <w:rFonts w:cs="Times New Roman"/>
          <w:sz w:val="20"/>
          <w:szCs w:val="20"/>
        </w:rPr>
        <w:t>Quizizz</w:t>
      </w:r>
      <w:proofErr w:type="spellEnd"/>
      <w:r w:rsidRPr="0079337F">
        <w:rPr>
          <w:rFonts w:cs="Times New Roman"/>
          <w:sz w:val="20"/>
          <w:szCs w:val="20"/>
          <w:lang w:val="ru-RU"/>
        </w:rPr>
        <w:t xml:space="preserve"> делают процесс повторения материала увлекательным. На уроках русского языка я применяю видеоматериалы, онлайн-упражнения и виртуальные экскурсии по литературным музеям, что значительно повыша</w:t>
      </w:r>
      <w:r w:rsidR="0079337F" w:rsidRPr="0079337F">
        <w:rPr>
          <w:rFonts w:cs="Times New Roman"/>
          <w:sz w:val="20"/>
          <w:szCs w:val="20"/>
          <w:lang w:val="ru-RU"/>
        </w:rPr>
        <w:t>ет интерес учеников к предмету.</w:t>
      </w:r>
    </w:p>
    <w:p w14:paraId="290D9806" w14:textId="77777777" w:rsidR="0079337F" w:rsidRPr="0079337F" w:rsidRDefault="001245E4" w:rsidP="0079337F">
      <w:pPr>
        <w:spacing w:after="0" w:line="240" w:lineRule="auto"/>
        <w:ind w:firstLine="567"/>
        <w:rPr>
          <w:rFonts w:cs="Times New Roman"/>
          <w:iCs/>
          <w:sz w:val="20"/>
          <w:szCs w:val="20"/>
          <w:lang w:val="ru-RU"/>
        </w:rPr>
      </w:pPr>
      <w:r w:rsidRPr="0079337F">
        <w:rPr>
          <w:rFonts w:cs="Times New Roman"/>
          <w:iCs/>
          <w:sz w:val="20"/>
          <w:szCs w:val="20"/>
          <w:lang w:val="ru-RU"/>
        </w:rPr>
        <w:t>Пр</w:t>
      </w:r>
      <w:r w:rsidR="0079337F" w:rsidRPr="0079337F">
        <w:rPr>
          <w:rFonts w:cs="Times New Roman"/>
          <w:iCs/>
          <w:sz w:val="20"/>
          <w:szCs w:val="20"/>
          <w:lang w:val="ru-RU"/>
        </w:rPr>
        <w:t>офессиональное развитие учителя</w:t>
      </w:r>
    </w:p>
    <w:p w14:paraId="24BD75EE" w14:textId="77777777" w:rsidR="0079337F" w:rsidRPr="0079337F" w:rsidRDefault="001245E4" w:rsidP="0079337F">
      <w:pPr>
        <w:spacing w:after="0" w:line="240" w:lineRule="auto"/>
        <w:ind w:firstLine="567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sz w:val="20"/>
          <w:szCs w:val="20"/>
          <w:lang w:val="ru-RU"/>
        </w:rPr>
        <w:t>Современный педагог должен постоянно развиваться. Участие в программах "</w:t>
      </w:r>
      <w:proofErr w:type="spellStart"/>
      <w:r w:rsidRPr="0079337F">
        <w:rPr>
          <w:rFonts w:cs="Times New Roman"/>
          <w:sz w:val="20"/>
          <w:szCs w:val="20"/>
          <w:lang w:val="ru-RU"/>
        </w:rPr>
        <w:t>Бі</w:t>
      </w:r>
      <w:proofErr w:type="gramStart"/>
      <w:r w:rsidRPr="0079337F">
        <w:rPr>
          <w:rFonts w:cs="Times New Roman"/>
          <w:sz w:val="20"/>
          <w:szCs w:val="20"/>
          <w:lang w:val="ru-RU"/>
        </w:rPr>
        <w:t>л</w:t>
      </w:r>
      <w:proofErr w:type="gramEnd"/>
      <w:r w:rsidRPr="0079337F">
        <w:rPr>
          <w:rFonts w:cs="Times New Roman"/>
          <w:sz w:val="20"/>
          <w:szCs w:val="20"/>
          <w:lang w:val="ru-RU"/>
        </w:rPr>
        <w:t>імді</w:t>
      </w:r>
      <w:proofErr w:type="spellEnd"/>
      <w:r w:rsidRPr="0079337F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79337F">
        <w:rPr>
          <w:rFonts w:cs="Times New Roman"/>
          <w:sz w:val="20"/>
          <w:szCs w:val="20"/>
          <w:lang w:val="ru-RU"/>
        </w:rPr>
        <w:t>ұлт</w:t>
      </w:r>
      <w:proofErr w:type="spellEnd"/>
      <w:r w:rsidRPr="0079337F">
        <w:rPr>
          <w:rFonts w:cs="Times New Roman"/>
          <w:sz w:val="20"/>
          <w:szCs w:val="20"/>
          <w:lang w:val="ru-RU"/>
        </w:rPr>
        <w:t xml:space="preserve">" и "Цифровой Казахстан" дало мне возможность освоить новые методики и интегрировать </w:t>
      </w:r>
      <w:r w:rsidRPr="0079337F">
        <w:rPr>
          <w:rFonts w:cs="Times New Roman"/>
          <w:sz w:val="20"/>
          <w:szCs w:val="20"/>
        </w:rPr>
        <w:t>STEM</w:t>
      </w:r>
      <w:r w:rsidRPr="0079337F">
        <w:rPr>
          <w:rFonts w:cs="Times New Roman"/>
          <w:sz w:val="20"/>
          <w:szCs w:val="20"/>
          <w:lang w:val="ru-RU"/>
        </w:rPr>
        <w:t xml:space="preserve">-подходы в гуманитарные дисциплины. Регулярное посещение </w:t>
      </w:r>
      <w:proofErr w:type="spellStart"/>
      <w:r w:rsidRPr="0079337F">
        <w:rPr>
          <w:rFonts w:cs="Times New Roman"/>
          <w:sz w:val="20"/>
          <w:szCs w:val="20"/>
          <w:lang w:val="ru-RU"/>
        </w:rPr>
        <w:t>вебинаров</w:t>
      </w:r>
      <w:proofErr w:type="spellEnd"/>
      <w:r w:rsidRPr="0079337F">
        <w:rPr>
          <w:rFonts w:cs="Times New Roman"/>
          <w:sz w:val="20"/>
          <w:szCs w:val="20"/>
          <w:lang w:val="ru-RU"/>
        </w:rPr>
        <w:t xml:space="preserve"> и курсов позволяет быть в курсе последних образовательных трендов и эффек</w:t>
      </w:r>
      <w:r w:rsidR="0079337F" w:rsidRPr="0079337F">
        <w:rPr>
          <w:rFonts w:cs="Times New Roman"/>
          <w:sz w:val="20"/>
          <w:szCs w:val="20"/>
          <w:lang w:val="ru-RU"/>
        </w:rPr>
        <w:t>тивно применять их на практике.</w:t>
      </w:r>
    </w:p>
    <w:p w14:paraId="0D92EE13" w14:textId="77777777" w:rsidR="0079337F" w:rsidRPr="0079337F" w:rsidRDefault="001245E4" w:rsidP="0079337F">
      <w:pPr>
        <w:spacing w:after="0" w:line="240" w:lineRule="auto"/>
        <w:ind w:firstLine="567"/>
        <w:rPr>
          <w:rFonts w:cs="Times New Roman"/>
          <w:iCs/>
          <w:sz w:val="20"/>
          <w:szCs w:val="20"/>
          <w:lang w:val="ru-RU"/>
        </w:rPr>
      </w:pPr>
      <w:r w:rsidRPr="0079337F">
        <w:rPr>
          <w:rFonts w:cs="Times New Roman"/>
          <w:iCs/>
          <w:sz w:val="20"/>
          <w:szCs w:val="20"/>
          <w:lang w:val="ru-RU"/>
        </w:rPr>
        <w:t>Р</w:t>
      </w:r>
      <w:r w:rsidR="0079337F" w:rsidRPr="0079337F">
        <w:rPr>
          <w:rFonts w:cs="Times New Roman"/>
          <w:iCs/>
          <w:sz w:val="20"/>
          <w:szCs w:val="20"/>
          <w:lang w:val="ru-RU"/>
        </w:rPr>
        <w:t>езультаты и достижения учеников</w:t>
      </w:r>
    </w:p>
    <w:p w14:paraId="594C113A" w14:textId="77777777" w:rsidR="0079337F" w:rsidRPr="0079337F" w:rsidRDefault="001245E4" w:rsidP="0079337F">
      <w:pPr>
        <w:spacing w:after="0" w:line="240" w:lineRule="auto"/>
        <w:ind w:firstLine="567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sz w:val="20"/>
          <w:szCs w:val="20"/>
          <w:lang w:val="ru-RU"/>
        </w:rPr>
        <w:t xml:space="preserve">Благодаря внедрению креативных и инновационных методов мои ученики активно участвуют в конкурсах литературного творчества, олимпиадах по русскому языку и проектах исследовательской направленности. В прошлом году команда моих учеников заняла призовое место в городском конкурсе "Живое слово", представив проект по </w:t>
      </w:r>
      <w:r w:rsidR="0079337F" w:rsidRPr="0079337F">
        <w:rPr>
          <w:rFonts w:cs="Times New Roman"/>
          <w:sz w:val="20"/>
          <w:szCs w:val="20"/>
          <w:lang w:val="ru-RU"/>
        </w:rPr>
        <w:t>анализу языка социальных сетей.</w:t>
      </w:r>
    </w:p>
    <w:p w14:paraId="4AAE60D9" w14:textId="77777777" w:rsidR="0079337F" w:rsidRPr="0079337F" w:rsidRDefault="0079337F" w:rsidP="0079337F">
      <w:pPr>
        <w:spacing w:after="0" w:line="240" w:lineRule="auto"/>
        <w:ind w:firstLine="567"/>
        <w:rPr>
          <w:rFonts w:cs="Times New Roman"/>
          <w:iCs/>
          <w:sz w:val="20"/>
          <w:szCs w:val="20"/>
          <w:lang w:val="ru-RU"/>
        </w:rPr>
      </w:pPr>
      <w:r w:rsidRPr="0079337F">
        <w:rPr>
          <w:rFonts w:cs="Times New Roman"/>
          <w:iCs/>
          <w:sz w:val="20"/>
          <w:szCs w:val="20"/>
          <w:lang w:val="ru-RU"/>
        </w:rPr>
        <w:t>Заключение</w:t>
      </w:r>
    </w:p>
    <w:p w14:paraId="3A1E3585" w14:textId="77777777" w:rsidR="0079337F" w:rsidRPr="0079337F" w:rsidRDefault="001245E4" w:rsidP="0079337F">
      <w:pPr>
        <w:spacing w:after="0" w:line="240" w:lineRule="auto"/>
        <w:ind w:firstLine="567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sz w:val="20"/>
          <w:szCs w:val="20"/>
          <w:lang w:val="ru-RU"/>
        </w:rPr>
        <w:t>Развитие креативного и инновационного мышления у школьников, а также поддержка их стремления к профессиональному росту — это стратегическая задача современного образования. Учитель русского языка становится не только наставником, но и проводником в мир творчества и инноваций. Формируя у учеников гибкость ума, способность к самостоятельному мышлению и умение адаптироваться к изменениям, педагог вносит значительный вклад в формирование интеллектуального капитала общества</w:t>
      </w:r>
      <w:r w:rsidR="0079337F" w:rsidRPr="0079337F">
        <w:rPr>
          <w:rFonts w:cs="Times New Roman"/>
          <w:sz w:val="20"/>
          <w:szCs w:val="20"/>
          <w:lang w:val="ru-RU"/>
        </w:rPr>
        <w:t xml:space="preserve"> и подготовку лидеров будущего.</w:t>
      </w:r>
    </w:p>
    <w:p w14:paraId="5502E332" w14:textId="33F80449" w:rsidR="003A048D" w:rsidRPr="0079337F" w:rsidRDefault="001245E4" w:rsidP="0079337F">
      <w:pPr>
        <w:spacing w:after="0" w:line="240" w:lineRule="auto"/>
        <w:ind w:firstLine="567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b/>
          <w:bCs/>
          <w:sz w:val="20"/>
          <w:szCs w:val="20"/>
          <w:lang w:val="ru-RU"/>
        </w:rPr>
        <w:t>Список литературы</w:t>
      </w:r>
    </w:p>
    <w:p w14:paraId="6AD2DE0F" w14:textId="0C136642" w:rsidR="003A048D" w:rsidRPr="0079337F" w:rsidRDefault="001245E4" w:rsidP="0079337F">
      <w:pPr>
        <w:spacing w:after="0" w:line="240" w:lineRule="auto"/>
        <w:rPr>
          <w:rFonts w:cs="Times New Roman"/>
          <w:sz w:val="20"/>
          <w:szCs w:val="20"/>
          <w:lang w:val="ru-RU"/>
        </w:rPr>
      </w:pPr>
      <w:proofErr w:type="spellStart"/>
      <w:r w:rsidRPr="0079337F">
        <w:rPr>
          <w:rFonts w:cs="Times New Roman"/>
          <w:sz w:val="20"/>
          <w:szCs w:val="20"/>
          <w:lang w:val="ru-RU"/>
        </w:rPr>
        <w:t>Друкер</w:t>
      </w:r>
      <w:proofErr w:type="spellEnd"/>
      <w:r w:rsidRPr="0079337F">
        <w:rPr>
          <w:rFonts w:cs="Times New Roman"/>
          <w:sz w:val="20"/>
          <w:szCs w:val="20"/>
          <w:lang w:val="ru-RU"/>
        </w:rPr>
        <w:t xml:space="preserve"> П. Инновация и предпринимательство: практика и принципы. – Нью-Йорк: </w:t>
      </w:r>
      <w:proofErr w:type="spellStart"/>
      <w:r w:rsidRPr="0079337F">
        <w:rPr>
          <w:rFonts w:cs="Times New Roman"/>
          <w:sz w:val="20"/>
          <w:szCs w:val="20"/>
        </w:rPr>
        <w:t>HarperBusiness</w:t>
      </w:r>
      <w:proofErr w:type="spellEnd"/>
      <w:r w:rsidR="0079337F">
        <w:rPr>
          <w:rFonts w:cs="Times New Roman"/>
          <w:sz w:val="20"/>
          <w:szCs w:val="20"/>
          <w:lang w:val="ru-RU"/>
        </w:rPr>
        <w:t>, 2006</w:t>
      </w:r>
    </w:p>
    <w:p w14:paraId="369DC309" w14:textId="77777777" w:rsidR="003A048D" w:rsidRPr="0079337F" w:rsidRDefault="001245E4" w:rsidP="0079337F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sz w:val="20"/>
          <w:szCs w:val="20"/>
          <w:lang w:val="ru-RU"/>
        </w:rPr>
        <w:t xml:space="preserve">Государственная программа «Цифровой Казахстан». – 2021. Доступно на: </w:t>
      </w:r>
      <w:r w:rsidRPr="0079337F">
        <w:rPr>
          <w:rFonts w:cs="Times New Roman"/>
          <w:sz w:val="20"/>
          <w:szCs w:val="20"/>
        </w:rPr>
        <w:t>https</w:t>
      </w:r>
      <w:r w:rsidRPr="0079337F">
        <w:rPr>
          <w:rFonts w:cs="Times New Roman"/>
          <w:sz w:val="20"/>
          <w:szCs w:val="20"/>
          <w:lang w:val="ru-RU"/>
        </w:rPr>
        <w:t>://</w:t>
      </w:r>
      <w:proofErr w:type="spellStart"/>
      <w:r w:rsidRPr="0079337F">
        <w:rPr>
          <w:rFonts w:cs="Times New Roman"/>
          <w:sz w:val="20"/>
          <w:szCs w:val="20"/>
        </w:rPr>
        <w:t>digitalkz</w:t>
      </w:r>
      <w:proofErr w:type="spellEnd"/>
      <w:r w:rsidRPr="0079337F">
        <w:rPr>
          <w:rFonts w:cs="Times New Roman"/>
          <w:sz w:val="20"/>
          <w:szCs w:val="20"/>
          <w:lang w:val="ru-RU"/>
        </w:rPr>
        <w:t>.</w:t>
      </w:r>
      <w:proofErr w:type="spellStart"/>
      <w:r w:rsidRPr="0079337F">
        <w:rPr>
          <w:rFonts w:cs="Times New Roman"/>
          <w:sz w:val="20"/>
          <w:szCs w:val="20"/>
        </w:rPr>
        <w:t>kz</w:t>
      </w:r>
      <w:proofErr w:type="spellEnd"/>
    </w:p>
    <w:p w14:paraId="5D500529" w14:textId="52BB0156" w:rsidR="003A048D" w:rsidRPr="0079337F" w:rsidRDefault="001245E4" w:rsidP="0079337F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sz w:val="20"/>
          <w:szCs w:val="20"/>
          <w:lang w:val="ru-RU"/>
        </w:rPr>
        <w:t xml:space="preserve">Министерство образования РК. </w:t>
      </w:r>
      <w:r w:rsidR="0079337F">
        <w:rPr>
          <w:rFonts w:cs="Times New Roman"/>
          <w:sz w:val="20"/>
          <w:szCs w:val="20"/>
          <w:lang w:val="ru-RU"/>
        </w:rPr>
        <w:t>Программа «</w:t>
      </w:r>
      <w:proofErr w:type="spellStart"/>
      <w:r w:rsidR="0079337F">
        <w:rPr>
          <w:rFonts w:cs="Times New Roman"/>
          <w:sz w:val="20"/>
          <w:szCs w:val="20"/>
          <w:lang w:val="ru-RU"/>
        </w:rPr>
        <w:t>Бі</w:t>
      </w:r>
      <w:proofErr w:type="gramStart"/>
      <w:r w:rsidR="0079337F">
        <w:rPr>
          <w:rFonts w:cs="Times New Roman"/>
          <w:sz w:val="20"/>
          <w:szCs w:val="20"/>
          <w:lang w:val="ru-RU"/>
        </w:rPr>
        <w:t>л</w:t>
      </w:r>
      <w:proofErr w:type="gramEnd"/>
      <w:r w:rsidR="0079337F">
        <w:rPr>
          <w:rFonts w:cs="Times New Roman"/>
          <w:sz w:val="20"/>
          <w:szCs w:val="20"/>
          <w:lang w:val="ru-RU"/>
        </w:rPr>
        <w:t>імді</w:t>
      </w:r>
      <w:proofErr w:type="spellEnd"/>
      <w:r w:rsidR="0079337F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="0079337F">
        <w:rPr>
          <w:rFonts w:cs="Times New Roman"/>
          <w:sz w:val="20"/>
          <w:szCs w:val="20"/>
          <w:lang w:val="ru-RU"/>
        </w:rPr>
        <w:t>ұлт</w:t>
      </w:r>
      <w:proofErr w:type="spellEnd"/>
      <w:r w:rsidR="0079337F">
        <w:rPr>
          <w:rFonts w:cs="Times New Roman"/>
          <w:sz w:val="20"/>
          <w:szCs w:val="20"/>
          <w:lang w:val="ru-RU"/>
        </w:rPr>
        <w:t>». – 2022</w:t>
      </w:r>
    </w:p>
    <w:p w14:paraId="61E2EE61" w14:textId="77777777" w:rsidR="003A048D" w:rsidRPr="0079337F" w:rsidRDefault="001245E4" w:rsidP="0079337F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79337F">
        <w:rPr>
          <w:rFonts w:cs="Times New Roman"/>
          <w:sz w:val="20"/>
          <w:szCs w:val="20"/>
        </w:rPr>
        <w:t>Google</w:t>
      </w:r>
      <w:r w:rsidRPr="0079337F">
        <w:rPr>
          <w:rFonts w:cs="Times New Roman"/>
          <w:sz w:val="20"/>
          <w:szCs w:val="20"/>
          <w:lang w:val="ru-RU"/>
        </w:rPr>
        <w:t xml:space="preserve"> </w:t>
      </w:r>
      <w:r w:rsidRPr="0079337F">
        <w:rPr>
          <w:rFonts w:cs="Times New Roman"/>
          <w:sz w:val="20"/>
          <w:szCs w:val="20"/>
        </w:rPr>
        <w:t>Classroom</w:t>
      </w:r>
      <w:r w:rsidRPr="0079337F">
        <w:rPr>
          <w:rFonts w:cs="Times New Roman"/>
          <w:sz w:val="20"/>
          <w:szCs w:val="20"/>
          <w:lang w:val="ru-RU"/>
        </w:rPr>
        <w:t xml:space="preserve">. Доступно на: </w:t>
      </w:r>
      <w:r w:rsidRPr="0079337F">
        <w:rPr>
          <w:rFonts w:cs="Times New Roman"/>
          <w:sz w:val="20"/>
          <w:szCs w:val="20"/>
        </w:rPr>
        <w:t>https</w:t>
      </w:r>
      <w:r w:rsidRPr="0079337F">
        <w:rPr>
          <w:rFonts w:cs="Times New Roman"/>
          <w:sz w:val="20"/>
          <w:szCs w:val="20"/>
          <w:lang w:val="ru-RU"/>
        </w:rPr>
        <w:t>://</w:t>
      </w:r>
      <w:r w:rsidRPr="0079337F">
        <w:rPr>
          <w:rFonts w:cs="Times New Roman"/>
          <w:sz w:val="20"/>
          <w:szCs w:val="20"/>
        </w:rPr>
        <w:t>classroom</w:t>
      </w:r>
      <w:r w:rsidRPr="0079337F">
        <w:rPr>
          <w:rFonts w:cs="Times New Roman"/>
          <w:sz w:val="20"/>
          <w:szCs w:val="20"/>
          <w:lang w:val="ru-RU"/>
        </w:rPr>
        <w:t>.</w:t>
      </w:r>
      <w:proofErr w:type="spellStart"/>
      <w:r w:rsidRPr="0079337F">
        <w:rPr>
          <w:rFonts w:cs="Times New Roman"/>
          <w:sz w:val="20"/>
          <w:szCs w:val="20"/>
        </w:rPr>
        <w:t>google</w:t>
      </w:r>
      <w:proofErr w:type="spellEnd"/>
      <w:r w:rsidRPr="0079337F">
        <w:rPr>
          <w:rFonts w:cs="Times New Roman"/>
          <w:sz w:val="20"/>
          <w:szCs w:val="20"/>
          <w:lang w:val="ru-RU"/>
        </w:rPr>
        <w:t>.</w:t>
      </w:r>
      <w:r w:rsidRPr="0079337F">
        <w:rPr>
          <w:rFonts w:cs="Times New Roman"/>
          <w:sz w:val="20"/>
          <w:szCs w:val="20"/>
        </w:rPr>
        <w:t>com</w:t>
      </w:r>
    </w:p>
    <w:p w14:paraId="59DFDC13" w14:textId="77777777" w:rsidR="003A048D" w:rsidRPr="0079337F" w:rsidRDefault="001245E4" w:rsidP="0079337F">
      <w:pPr>
        <w:spacing w:after="0" w:line="240" w:lineRule="auto"/>
        <w:rPr>
          <w:rFonts w:cs="Times New Roman"/>
          <w:sz w:val="20"/>
          <w:szCs w:val="20"/>
          <w:lang w:val="ru-RU"/>
        </w:rPr>
      </w:pPr>
      <w:proofErr w:type="spellStart"/>
      <w:proofErr w:type="gramStart"/>
      <w:r w:rsidRPr="0079337F">
        <w:rPr>
          <w:rFonts w:cs="Times New Roman"/>
          <w:sz w:val="20"/>
          <w:szCs w:val="20"/>
        </w:rPr>
        <w:t>Kahoot</w:t>
      </w:r>
      <w:proofErr w:type="spellEnd"/>
      <w:r w:rsidRPr="0079337F">
        <w:rPr>
          <w:rFonts w:cs="Times New Roman"/>
          <w:sz w:val="20"/>
          <w:szCs w:val="20"/>
          <w:lang w:val="ru-RU"/>
        </w:rPr>
        <w:t xml:space="preserve"> для образования.</w:t>
      </w:r>
      <w:proofErr w:type="gramEnd"/>
      <w:r w:rsidRPr="0079337F">
        <w:rPr>
          <w:rFonts w:cs="Times New Roman"/>
          <w:sz w:val="20"/>
          <w:szCs w:val="20"/>
          <w:lang w:val="ru-RU"/>
        </w:rPr>
        <w:t xml:space="preserve"> Доступно на: </w:t>
      </w:r>
      <w:r w:rsidRPr="0079337F">
        <w:rPr>
          <w:rFonts w:cs="Times New Roman"/>
          <w:sz w:val="20"/>
          <w:szCs w:val="20"/>
        </w:rPr>
        <w:t>https</w:t>
      </w:r>
      <w:r w:rsidRPr="0079337F">
        <w:rPr>
          <w:rFonts w:cs="Times New Roman"/>
          <w:sz w:val="20"/>
          <w:szCs w:val="20"/>
          <w:lang w:val="ru-RU"/>
        </w:rPr>
        <w:t>://</w:t>
      </w:r>
      <w:proofErr w:type="spellStart"/>
      <w:r w:rsidRPr="0079337F">
        <w:rPr>
          <w:rFonts w:cs="Times New Roman"/>
          <w:sz w:val="20"/>
          <w:szCs w:val="20"/>
        </w:rPr>
        <w:t>kahoot</w:t>
      </w:r>
      <w:proofErr w:type="spellEnd"/>
      <w:r w:rsidRPr="0079337F">
        <w:rPr>
          <w:rFonts w:cs="Times New Roman"/>
          <w:sz w:val="20"/>
          <w:szCs w:val="20"/>
          <w:lang w:val="ru-RU"/>
        </w:rPr>
        <w:t>.</w:t>
      </w:r>
      <w:r w:rsidRPr="0079337F">
        <w:rPr>
          <w:rFonts w:cs="Times New Roman"/>
          <w:sz w:val="20"/>
          <w:szCs w:val="20"/>
        </w:rPr>
        <w:t>com</w:t>
      </w:r>
      <w:r w:rsidRPr="0079337F">
        <w:rPr>
          <w:rFonts w:cs="Times New Roman"/>
          <w:sz w:val="20"/>
          <w:szCs w:val="20"/>
          <w:lang w:val="ru-RU"/>
        </w:rPr>
        <w:t>/</w:t>
      </w:r>
      <w:r w:rsidRPr="0079337F">
        <w:rPr>
          <w:rFonts w:cs="Times New Roman"/>
          <w:sz w:val="20"/>
          <w:szCs w:val="20"/>
        </w:rPr>
        <w:t>schools</w:t>
      </w:r>
      <w:r w:rsidRPr="0079337F">
        <w:rPr>
          <w:rFonts w:cs="Times New Roman"/>
          <w:sz w:val="20"/>
          <w:szCs w:val="20"/>
          <w:lang w:val="ru-RU"/>
        </w:rPr>
        <w:t>/</w:t>
      </w:r>
    </w:p>
    <w:p w14:paraId="7C0AA0C3" w14:textId="77777777" w:rsidR="003A048D" w:rsidRPr="0079337F" w:rsidRDefault="001245E4" w:rsidP="0079337F">
      <w:pPr>
        <w:spacing w:after="0" w:line="240" w:lineRule="auto"/>
        <w:rPr>
          <w:rFonts w:cs="Times New Roman"/>
          <w:sz w:val="20"/>
          <w:szCs w:val="20"/>
          <w:lang w:val="ru-RU"/>
        </w:rPr>
      </w:pPr>
      <w:proofErr w:type="spellStart"/>
      <w:r w:rsidRPr="0079337F">
        <w:rPr>
          <w:rFonts w:cs="Times New Roman"/>
          <w:sz w:val="20"/>
          <w:szCs w:val="20"/>
        </w:rPr>
        <w:t>Quizizz</w:t>
      </w:r>
      <w:proofErr w:type="spellEnd"/>
      <w:r w:rsidRPr="0079337F">
        <w:rPr>
          <w:rFonts w:cs="Times New Roman"/>
          <w:sz w:val="20"/>
          <w:szCs w:val="20"/>
          <w:lang w:val="ru-RU"/>
        </w:rPr>
        <w:t xml:space="preserve">: Интерактивные викторины. Доступно на: </w:t>
      </w:r>
      <w:r w:rsidRPr="0079337F">
        <w:rPr>
          <w:rFonts w:cs="Times New Roman"/>
          <w:sz w:val="20"/>
          <w:szCs w:val="20"/>
        </w:rPr>
        <w:t>https</w:t>
      </w:r>
      <w:r w:rsidRPr="0079337F">
        <w:rPr>
          <w:rFonts w:cs="Times New Roman"/>
          <w:sz w:val="20"/>
          <w:szCs w:val="20"/>
          <w:lang w:val="ru-RU"/>
        </w:rPr>
        <w:t>://</w:t>
      </w:r>
      <w:proofErr w:type="spellStart"/>
      <w:r w:rsidRPr="0079337F">
        <w:rPr>
          <w:rFonts w:cs="Times New Roman"/>
          <w:sz w:val="20"/>
          <w:szCs w:val="20"/>
        </w:rPr>
        <w:t>quizizz</w:t>
      </w:r>
      <w:proofErr w:type="spellEnd"/>
      <w:r w:rsidRPr="0079337F">
        <w:rPr>
          <w:rFonts w:cs="Times New Roman"/>
          <w:sz w:val="20"/>
          <w:szCs w:val="20"/>
          <w:lang w:val="ru-RU"/>
        </w:rPr>
        <w:t>.</w:t>
      </w:r>
      <w:r w:rsidRPr="0079337F">
        <w:rPr>
          <w:rFonts w:cs="Times New Roman"/>
          <w:sz w:val="20"/>
          <w:szCs w:val="20"/>
        </w:rPr>
        <w:t>com</w:t>
      </w:r>
    </w:p>
    <w:sectPr w:rsidR="003A048D" w:rsidRPr="0079337F" w:rsidSect="00A60A8B"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245E4"/>
    <w:rsid w:val="0015074B"/>
    <w:rsid w:val="0029639D"/>
    <w:rsid w:val="00326F90"/>
    <w:rsid w:val="003A048D"/>
    <w:rsid w:val="0079337F"/>
    <w:rsid w:val="00A2553D"/>
    <w:rsid w:val="00A60A8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CA1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05F569-AF39-4585-BB60-02F62DDC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2025-05-13T10:22:00Z</dcterms:modified>
  <cp:category/>
</cp:coreProperties>
</file>